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92EA" w14:textId="77777777" w:rsidR="003C7017" w:rsidRPr="00752D0C" w:rsidRDefault="00107AEA">
      <w:pPr>
        <w:pStyle w:val="aa"/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>员工年度体检注意事项</w:t>
      </w:r>
    </w:p>
    <w:p w14:paraId="0DC1C13A" w14:textId="77777777" w:rsidR="003C7017" w:rsidRPr="00752D0C" w:rsidRDefault="00107AEA">
      <w:pPr>
        <w:pStyle w:val="1"/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>一、体检前注意事项</w:t>
      </w:r>
    </w:p>
    <w:p w14:paraId="5D1E739C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1. </w:t>
      </w:r>
      <w:r w:rsidRPr="00752D0C">
        <w:rPr>
          <w:rFonts w:ascii="微软雅黑" w:eastAsia="微软雅黑" w:hAnsi="微软雅黑"/>
          <w:lang w:eastAsia="zh-CN"/>
        </w:rPr>
        <w:t>体检前一天晚上</w:t>
      </w:r>
      <w:r w:rsidRPr="00752D0C">
        <w:rPr>
          <w:rFonts w:ascii="微软雅黑" w:eastAsia="微软雅黑" w:hAnsi="微软雅黑"/>
          <w:lang w:eastAsia="zh-CN"/>
        </w:rPr>
        <w:t>10</w:t>
      </w:r>
      <w:r w:rsidRPr="00752D0C">
        <w:rPr>
          <w:rFonts w:ascii="微软雅黑" w:eastAsia="微软雅黑" w:hAnsi="微软雅黑"/>
          <w:lang w:eastAsia="zh-CN"/>
        </w:rPr>
        <w:t>点后禁止进食，保持空腹状态</w:t>
      </w:r>
    </w:p>
    <w:p w14:paraId="74461896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2. </w:t>
      </w:r>
      <w:r w:rsidRPr="00752D0C">
        <w:rPr>
          <w:rFonts w:ascii="微软雅黑" w:eastAsia="微软雅黑" w:hAnsi="微软雅黑"/>
          <w:lang w:eastAsia="zh-CN"/>
        </w:rPr>
        <w:t>体检前三天避免饮酒、大量运动及高脂饮食</w:t>
      </w:r>
    </w:p>
    <w:p w14:paraId="402A286E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3. </w:t>
      </w:r>
      <w:r w:rsidRPr="00752D0C">
        <w:rPr>
          <w:rFonts w:ascii="微软雅黑" w:eastAsia="微软雅黑" w:hAnsi="微软雅黑"/>
          <w:lang w:eastAsia="zh-CN"/>
        </w:rPr>
        <w:t>女性员工请避开生理期，月经期间不宜做妇科检查</w:t>
      </w:r>
    </w:p>
    <w:p w14:paraId="2C5DDA34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4. </w:t>
      </w:r>
      <w:r w:rsidRPr="00752D0C">
        <w:rPr>
          <w:rFonts w:ascii="微软雅黑" w:eastAsia="微软雅黑" w:hAnsi="微软雅黑"/>
          <w:lang w:eastAsia="zh-CN"/>
        </w:rPr>
        <w:t>高血压、糖尿病等慢性病患者请携带正在服用的药物清单</w:t>
      </w:r>
    </w:p>
    <w:p w14:paraId="2788D95B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5. </w:t>
      </w:r>
      <w:r w:rsidRPr="00752D0C">
        <w:rPr>
          <w:rFonts w:ascii="微软雅黑" w:eastAsia="微软雅黑" w:hAnsi="微软雅黑"/>
          <w:lang w:eastAsia="zh-CN"/>
        </w:rPr>
        <w:t>佩戴隐形眼镜者，眼科检查前需摘除</w:t>
      </w:r>
    </w:p>
    <w:p w14:paraId="48073114" w14:textId="77777777" w:rsidR="003C7017" w:rsidRPr="00752D0C" w:rsidRDefault="00107AEA">
      <w:pPr>
        <w:pStyle w:val="1"/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>二、体检当天注意事项</w:t>
      </w:r>
    </w:p>
    <w:p w14:paraId="56F2AEDF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1. </w:t>
      </w:r>
      <w:r w:rsidRPr="00752D0C">
        <w:rPr>
          <w:rFonts w:ascii="微软雅黑" w:eastAsia="微软雅黑" w:hAnsi="微软雅黑"/>
          <w:lang w:eastAsia="zh-CN"/>
        </w:rPr>
        <w:t>携带本人身份证及员工工号</w:t>
      </w:r>
    </w:p>
    <w:p w14:paraId="372B7C5A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2. </w:t>
      </w:r>
      <w:r w:rsidRPr="00752D0C">
        <w:rPr>
          <w:rFonts w:ascii="微软雅黑" w:eastAsia="微软雅黑" w:hAnsi="微软雅黑"/>
          <w:lang w:eastAsia="zh-CN"/>
        </w:rPr>
        <w:t>穿着宽松舒适衣物，避免穿着含金属装饰的衣物</w:t>
      </w:r>
    </w:p>
    <w:p w14:paraId="1A4E4C49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3. </w:t>
      </w:r>
      <w:r w:rsidRPr="00752D0C">
        <w:rPr>
          <w:rFonts w:ascii="微软雅黑" w:eastAsia="微软雅黑" w:hAnsi="微软雅黑"/>
          <w:lang w:eastAsia="zh-CN"/>
        </w:rPr>
        <w:t>做</w:t>
      </w:r>
      <w:r w:rsidRPr="00752D0C">
        <w:rPr>
          <w:rFonts w:ascii="微软雅黑" w:eastAsia="微软雅黑" w:hAnsi="微软雅黑"/>
          <w:lang w:eastAsia="zh-CN"/>
        </w:rPr>
        <w:t>B</w:t>
      </w:r>
      <w:r w:rsidRPr="00752D0C">
        <w:rPr>
          <w:rFonts w:ascii="微软雅黑" w:eastAsia="微软雅黑" w:hAnsi="微软雅黑"/>
          <w:lang w:eastAsia="zh-CN"/>
        </w:rPr>
        <w:t>超检查前需憋尿，请提前做好准备</w:t>
      </w:r>
    </w:p>
    <w:p w14:paraId="48D139DA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4. </w:t>
      </w:r>
      <w:r w:rsidRPr="00752D0C">
        <w:rPr>
          <w:rFonts w:ascii="微软雅黑" w:eastAsia="微软雅黑" w:hAnsi="微软雅黑"/>
          <w:lang w:eastAsia="zh-CN"/>
        </w:rPr>
        <w:t>如有药物过敏史，请提前告知体检医生（如：头</w:t>
      </w:r>
      <w:proofErr w:type="gramStart"/>
      <w:r w:rsidRPr="00752D0C">
        <w:rPr>
          <w:rFonts w:ascii="微软雅黑" w:eastAsia="微软雅黑" w:hAnsi="微软雅黑"/>
          <w:lang w:eastAsia="zh-CN"/>
        </w:rPr>
        <w:t>孢</w:t>
      </w:r>
      <w:proofErr w:type="gramEnd"/>
      <w:r w:rsidRPr="00752D0C">
        <w:rPr>
          <w:rFonts w:ascii="微软雅黑" w:eastAsia="微软雅黑" w:hAnsi="微软雅黑"/>
          <w:lang w:eastAsia="zh-CN"/>
        </w:rPr>
        <w:t>类药物过敏）</w:t>
      </w:r>
    </w:p>
    <w:p w14:paraId="1DA535EA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5. </w:t>
      </w:r>
      <w:r w:rsidRPr="00752D0C">
        <w:rPr>
          <w:rFonts w:ascii="微软雅黑" w:eastAsia="微软雅黑" w:hAnsi="微软雅黑"/>
          <w:lang w:eastAsia="zh-CN"/>
        </w:rPr>
        <w:t>放射性检查（</w:t>
      </w:r>
      <w:r w:rsidRPr="00752D0C">
        <w:rPr>
          <w:rFonts w:ascii="微软雅黑" w:eastAsia="微软雅黑" w:hAnsi="微软雅黑"/>
          <w:lang w:eastAsia="zh-CN"/>
        </w:rPr>
        <w:t>X</w:t>
      </w:r>
      <w:r w:rsidRPr="00752D0C">
        <w:rPr>
          <w:rFonts w:ascii="微软雅黑" w:eastAsia="微软雅黑" w:hAnsi="微软雅黑"/>
          <w:lang w:eastAsia="zh-CN"/>
        </w:rPr>
        <w:t>光</w:t>
      </w:r>
      <w:r w:rsidRPr="00752D0C">
        <w:rPr>
          <w:rFonts w:ascii="微软雅黑" w:eastAsia="微软雅黑" w:hAnsi="微软雅黑"/>
          <w:lang w:eastAsia="zh-CN"/>
        </w:rPr>
        <w:t>/CT</w:t>
      </w:r>
      <w:r w:rsidRPr="00752D0C">
        <w:rPr>
          <w:rFonts w:ascii="微软雅黑" w:eastAsia="微软雅黑" w:hAnsi="微软雅黑"/>
          <w:lang w:eastAsia="zh-CN"/>
        </w:rPr>
        <w:t>）孕妇须告知工作人员</w:t>
      </w:r>
    </w:p>
    <w:p w14:paraId="6612240D" w14:textId="77777777" w:rsidR="003C7017" w:rsidRPr="00752D0C" w:rsidRDefault="00107AEA">
      <w:pPr>
        <w:pStyle w:val="1"/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>三、特殊健康情况提醒</w:t>
      </w:r>
    </w:p>
    <w:p w14:paraId="60FE02F4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1. </w:t>
      </w:r>
      <w:r w:rsidRPr="00752D0C">
        <w:rPr>
          <w:rFonts w:ascii="微软雅黑" w:eastAsia="微软雅黑" w:hAnsi="微软雅黑"/>
          <w:lang w:eastAsia="zh-CN"/>
        </w:rPr>
        <w:t>有脂肪肝病史者，需额外注意肝功能检查结果</w:t>
      </w:r>
    </w:p>
    <w:p w14:paraId="0BC42AA1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2. </w:t>
      </w:r>
      <w:r w:rsidRPr="00752D0C">
        <w:rPr>
          <w:rFonts w:ascii="微软雅黑" w:eastAsia="微软雅黑" w:hAnsi="微软雅黑"/>
          <w:lang w:eastAsia="zh-CN"/>
        </w:rPr>
        <w:t>过敏体质员工（尤其是抗生素过敏）请在签到时向护士特别说明</w:t>
      </w:r>
    </w:p>
    <w:p w14:paraId="7FA409BF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3. </w:t>
      </w:r>
      <w:r w:rsidRPr="00752D0C">
        <w:rPr>
          <w:rFonts w:ascii="微软雅黑" w:eastAsia="微软雅黑" w:hAnsi="微软雅黑"/>
          <w:lang w:eastAsia="zh-CN"/>
        </w:rPr>
        <w:t>心脏病、哮喘等慢性病患者请携带就诊记录</w:t>
      </w:r>
    </w:p>
    <w:p w14:paraId="5316EB7B" w14:textId="77777777" w:rsidR="003C7017" w:rsidRPr="00752D0C" w:rsidRDefault="00107AEA">
      <w:pPr>
        <w:pStyle w:val="1"/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lastRenderedPageBreak/>
        <w:t>四、体检后注意事项</w:t>
      </w:r>
    </w:p>
    <w:p w14:paraId="3154BAB5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1. </w:t>
      </w:r>
      <w:r w:rsidRPr="00752D0C">
        <w:rPr>
          <w:rFonts w:ascii="微软雅黑" w:eastAsia="微软雅黑" w:hAnsi="微软雅黑"/>
          <w:lang w:eastAsia="zh-CN"/>
        </w:rPr>
        <w:t>体检报告将于</w:t>
      </w:r>
      <w:r w:rsidRPr="00752D0C">
        <w:rPr>
          <w:rFonts w:ascii="微软雅黑" w:eastAsia="微软雅黑" w:hAnsi="微软雅黑"/>
          <w:lang w:eastAsia="zh-CN"/>
        </w:rPr>
        <w:t>7</w:t>
      </w:r>
      <w:r w:rsidRPr="00752D0C">
        <w:rPr>
          <w:rFonts w:ascii="微软雅黑" w:eastAsia="微软雅黑" w:hAnsi="微软雅黑"/>
          <w:lang w:eastAsia="zh-CN"/>
        </w:rPr>
        <w:t>个工作日内发送至个人邮箱</w:t>
      </w:r>
    </w:p>
    <w:p w14:paraId="1A8B703F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2. </w:t>
      </w:r>
      <w:r w:rsidRPr="00752D0C">
        <w:rPr>
          <w:rFonts w:ascii="微软雅黑" w:eastAsia="微软雅黑" w:hAnsi="微软雅黑"/>
          <w:lang w:eastAsia="zh-CN"/>
        </w:rPr>
        <w:t>如有异常指标，</w:t>
      </w:r>
      <w:r w:rsidRPr="00752D0C">
        <w:rPr>
          <w:rFonts w:ascii="微软雅黑" w:eastAsia="微软雅黑" w:hAnsi="微软雅黑"/>
          <w:lang w:eastAsia="zh-CN"/>
        </w:rPr>
        <w:t>HR</w:t>
      </w:r>
      <w:r w:rsidRPr="00752D0C">
        <w:rPr>
          <w:rFonts w:ascii="微软雅黑" w:eastAsia="微软雅黑" w:hAnsi="微软雅黑"/>
          <w:lang w:eastAsia="zh-CN"/>
        </w:rPr>
        <w:t>将安排专科复诊绿色通道</w:t>
      </w:r>
    </w:p>
    <w:p w14:paraId="725DE717" w14:textId="77777777" w:rsidR="003C7017" w:rsidRPr="00752D0C" w:rsidRDefault="00107AEA">
      <w:pPr>
        <w:rPr>
          <w:rFonts w:ascii="微软雅黑" w:eastAsia="微软雅黑" w:hAnsi="微软雅黑"/>
          <w:lang w:eastAsia="zh-CN"/>
        </w:rPr>
      </w:pPr>
      <w:r w:rsidRPr="00752D0C">
        <w:rPr>
          <w:rFonts w:ascii="微软雅黑" w:eastAsia="微软雅黑" w:hAnsi="微软雅黑"/>
          <w:lang w:eastAsia="zh-CN"/>
        </w:rPr>
        <w:t xml:space="preserve">3. </w:t>
      </w:r>
      <w:r w:rsidRPr="00752D0C">
        <w:rPr>
          <w:rFonts w:ascii="微软雅黑" w:eastAsia="微软雅黑" w:hAnsi="微软雅黑"/>
          <w:lang w:eastAsia="zh-CN"/>
        </w:rPr>
        <w:t>请保管好体检报告，以备后续用药参考</w:t>
      </w:r>
    </w:p>
    <w:sectPr w:rsidR="003C7017" w:rsidRPr="00752D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C997" w14:textId="77777777" w:rsidR="00107AEA" w:rsidRDefault="00107AEA" w:rsidP="00752D0C">
      <w:pPr>
        <w:spacing w:after="0" w:line="240" w:lineRule="auto"/>
      </w:pPr>
      <w:r>
        <w:separator/>
      </w:r>
    </w:p>
  </w:endnote>
  <w:endnote w:type="continuationSeparator" w:id="0">
    <w:p w14:paraId="4ADDFCAF" w14:textId="77777777" w:rsidR="00107AEA" w:rsidRDefault="00107AEA" w:rsidP="0075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3383" w14:textId="77777777" w:rsidR="00107AEA" w:rsidRDefault="00107AEA" w:rsidP="00752D0C">
      <w:pPr>
        <w:spacing w:after="0" w:line="240" w:lineRule="auto"/>
      </w:pPr>
      <w:r>
        <w:separator/>
      </w:r>
    </w:p>
  </w:footnote>
  <w:footnote w:type="continuationSeparator" w:id="0">
    <w:p w14:paraId="5272FC40" w14:textId="77777777" w:rsidR="00107AEA" w:rsidRDefault="00107AEA" w:rsidP="0075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AEA"/>
    <w:rsid w:val="0015074B"/>
    <w:rsid w:val="0029639D"/>
    <w:rsid w:val="00326F90"/>
    <w:rsid w:val="003C7017"/>
    <w:rsid w:val="00752D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35F8EA"/>
  <w14:defaultImageDpi w14:val="300"/>
  <w15:docId w15:val="{D85CEE4C-F403-4066-96F2-DDDAB9EE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gongsiyi</cp:lastModifiedBy>
  <cp:revision>2</cp:revision>
  <dcterms:created xsi:type="dcterms:W3CDTF">2013-12-23T23:15:00Z</dcterms:created>
  <dcterms:modified xsi:type="dcterms:W3CDTF">2026-05-15T08:50:00Z</dcterms:modified>
  <cp:category/>
</cp:coreProperties>
</file>